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5-1548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20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рублей согласно постановлению по делу об административном правонарушении </w:t>
      </w:r>
      <w:r>
        <w:rPr>
          <w:rStyle w:val="cat-UserDefinedgrp-3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Рамазанов И.К.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15.07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 тысячи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</w:t>
      </w:r>
      <w:r>
        <w:rPr>
          <w:rFonts w:ascii="Times New Roman" w:eastAsia="Times New Roman" w:hAnsi="Times New Roman" w:cs="Times New Roman"/>
          <w:sz w:val="20"/>
          <w:szCs w:val="20"/>
        </w:rPr>
        <w:t>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20"/>
          <w:szCs w:val="20"/>
        </w:rPr>
        <w:t>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1548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__________________О.П. Куликова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УИН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0412365400665015482520186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7">
    <w:name w:val="cat-UserDefined grp-3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